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7C6" w:rsidRPr="006A4468" w:rsidRDefault="006A4468">
      <w:pPr>
        <w:spacing w:after="0" w:line="240" w:lineRule="auto"/>
        <w:rPr>
          <w:sz w:val="24"/>
          <w:szCs w:val="24"/>
        </w:rPr>
      </w:pPr>
      <w:r w:rsidRPr="006A4468">
        <w:rPr>
          <w:rFonts w:ascii="Arial Narrow" w:eastAsia="Arial Narrow" w:hAnsi="Arial Narrow"/>
          <w:b/>
          <w:sz w:val="24"/>
          <w:szCs w:val="24"/>
        </w:rPr>
        <w:t>Advanced Placement U.S. History (APUSH)</w:t>
      </w:r>
    </w:p>
    <w:p w:rsidR="00A067C6" w:rsidRPr="006A4468" w:rsidRDefault="006A4468">
      <w:pPr>
        <w:spacing w:after="0" w:line="240" w:lineRule="auto"/>
        <w:rPr>
          <w:sz w:val="24"/>
          <w:szCs w:val="24"/>
        </w:rPr>
      </w:pPr>
      <w:r w:rsidRPr="006A4468">
        <w:rPr>
          <w:rFonts w:ascii="Arial Narrow" w:eastAsia="Arial Narrow" w:hAnsi="Arial Narrow"/>
          <w:sz w:val="24"/>
          <w:szCs w:val="24"/>
        </w:rPr>
        <w:t>Mr. Bower - Room #210</w:t>
      </w:r>
    </w:p>
    <w:p w:rsidR="00A067C6" w:rsidRPr="006A4468" w:rsidRDefault="006A4468">
      <w:pPr>
        <w:spacing w:after="0" w:line="240" w:lineRule="auto"/>
        <w:rPr>
          <w:sz w:val="24"/>
          <w:szCs w:val="24"/>
        </w:rPr>
      </w:pPr>
      <w:r w:rsidRPr="006A4468">
        <w:rPr>
          <w:rFonts w:ascii="Arial Narrow" w:eastAsia="Arial Narrow" w:hAnsi="Arial Narrow"/>
          <w:sz w:val="24"/>
          <w:szCs w:val="24"/>
        </w:rPr>
        <w:t>Class Rules, Procedures, Policies, and Requirements</w:t>
      </w:r>
    </w:p>
    <w:p w:rsidR="00A067C6" w:rsidRPr="006A4468" w:rsidRDefault="006A4468">
      <w:pPr>
        <w:spacing w:after="0" w:line="240" w:lineRule="auto"/>
        <w:rPr>
          <w:sz w:val="24"/>
          <w:szCs w:val="24"/>
        </w:rPr>
      </w:pPr>
      <w:r w:rsidRPr="006A4468">
        <w:rPr>
          <w:rFonts w:ascii="Arial Narrow" w:eastAsia="Arial Narrow" w:hAnsi="Arial Narrow"/>
          <w:sz w:val="24"/>
          <w:szCs w:val="24"/>
        </w:rPr>
        <w:t>😊</w:t>
      </w:r>
      <w:r w:rsidRPr="006A4468">
        <w:rPr>
          <w:rFonts w:ascii="Arial Narrow" w:eastAsia="Arial Narrow" w:hAnsi="Arial Narrow"/>
          <w:sz w:val="24"/>
          <w:szCs w:val="24"/>
        </w:rPr>
        <w:t xml:space="preserve"> Welcome to a new school year! I look forward to teaching and getting to know every student as we embark on our U.S. History adventure </w:t>
      </w:r>
      <w:r w:rsidRPr="006A4468">
        <w:rPr>
          <w:rFonts w:ascii="Arial Narrow" w:eastAsia="Arial Narrow" w:hAnsi="Arial Narrow"/>
          <w:sz w:val="24"/>
          <w:szCs w:val="24"/>
        </w:rPr>
        <w:t>together!</w:t>
      </w:r>
    </w:p>
    <w:p w:rsidR="00A067C6" w:rsidRPr="006A4468" w:rsidRDefault="006A4468">
      <w:pPr>
        <w:spacing w:after="0" w:line="240" w:lineRule="auto"/>
        <w:rPr>
          <w:rFonts w:ascii="Arial Narrow" w:eastAsia="Arial Narrow" w:hAnsi="Arial Narrow"/>
          <w:sz w:val="24"/>
          <w:szCs w:val="24"/>
        </w:rPr>
      </w:pPr>
      <w:r w:rsidRPr="006A4468">
        <w:rPr>
          <w:rFonts w:ascii="Arial Narrow" w:eastAsia="Arial Narrow" w:hAnsi="Arial Narrow"/>
          <w:sz w:val="24"/>
          <w:szCs w:val="24"/>
        </w:rPr>
        <w:t>Welcome to APUSH! You have chosen to become part of a dynamic and challenging class that will test your intellectual abilities. While not necessarily difficult, this class requires a great deal of commitment in terms of work habits, self-discipli</w:t>
      </w:r>
      <w:r w:rsidRPr="006A4468">
        <w:rPr>
          <w:rFonts w:ascii="Arial Narrow" w:eastAsia="Arial Narrow" w:hAnsi="Arial Narrow"/>
          <w:sz w:val="24"/>
          <w:szCs w:val="24"/>
        </w:rPr>
        <w:t>ne, and time management. Reading, listening, note-taking, and striving for improvement are essential for success.</w:t>
      </w:r>
    </w:p>
    <w:p w:rsidR="006A4468" w:rsidRPr="006A4468" w:rsidRDefault="006A4468">
      <w:pPr>
        <w:spacing w:after="0" w:line="240" w:lineRule="auto"/>
        <w:rPr>
          <w:sz w:val="24"/>
          <w:szCs w:val="24"/>
        </w:rPr>
      </w:pPr>
    </w:p>
    <w:p w:rsidR="00A067C6" w:rsidRPr="006A4468" w:rsidRDefault="006A4468">
      <w:pPr>
        <w:spacing w:after="0" w:line="240" w:lineRule="auto"/>
        <w:rPr>
          <w:sz w:val="24"/>
          <w:szCs w:val="24"/>
        </w:rPr>
      </w:pPr>
      <w:r w:rsidRPr="006A4468">
        <w:rPr>
          <w:rFonts w:ascii="Arial Narrow" w:eastAsia="Arial Narrow" w:hAnsi="Arial Narrow"/>
          <w:b/>
          <w:sz w:val="24"/>
          <w:szCs w:val="24"/>
        </w:rPr>
        <w:t>Writing/Typing Analytical Essays</w:t>
      </w:r>
    </w:p>
    <w:p w:rsidR="00A067C6" w:rsidRPr="006A4468" w:rsidRDefault="006A4468">
      <w:pPr>
        <w:spacing w:after="0" w:line="240" w:lineRule="auto"/>
        <w:rPr>
          <w:sz w:val="24"/>
          <w:szCs w:val="24"/>
        </w:rPr>
      </w:pPr>
      <w:r w:rsidRPr="006A4468">
        <w:rPr>
          <w:rFonts w:ascii="Arial Narrow" w:eastAsia="Arial Narrow" w:hAnsi="Arial Narrow"/>
          <w:sz w:val="24"/>
          <w:szCs w:val="24"/>
        </w:rPr>
        <w:t>Writing analytical essays is a major part of APUSH. This type of writing requires using facts and explanation</w:t>
      </w:r>
      <w:r w:rsidRPr="006A4468">
        <w:rPr>
          <w:rFonts w:ascii="Arial Narrow" w:eastAsia="Arial Narrow" w:hAnsi="Arial Narrow"/>
          <w:sz w:val="24"/>
          <w:szCs w:val="24"/>
        </w:rPr>
        <w:t>s to prove points. There will be plenty of explanation and practice on APUSH essays during the school year, so please be willing to listen and work on your writing.</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 AP DBQ (Document-Based Question) Essays: Graded on a 7-point scale, just like the AP Exam</w:t>
      </w:r>
      <w:r w:rsidRPr="006A4468">
        <w:rPr>
          <w:rFonts w:ascii="Arial Narrow" w:eastAsia="Arial Narrow" w:hAnsi="Arial Narrow"/>
          <w:sz w:val="24"/>
          <w:szCs w:val="24"/>
        </w:rPr>
        <w:t>. A rubric will be provided.</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 AP LEQ (Long Essay Question) Essays: Graded on a 6-point scale, just like the AP Exam. A rubric will be provided.</w:t>
      </w:r>
    </w:p>
    <w:p w:rsidR="00A067C6" w:rsidRPr="006A4468" w:rsidRDefault="006A4468">
      <w:pPr>
        <w:spacing w:after="0" w:line="240" w:lineRule="auto"/>
        <w:ind w:left="400"/>
        <w:rPr>
          <w:rFonts w:ascii="Arial Narrow" w:eastAsia="Arial Narrow" w:hAnsi="Arial Narrow"/>
          <w:sz w:val="24"/>
          <w:szCs w:val="24"/>
        </w:rPr>
      </w:pPr>
      <w:r w:rsidRPr="006A4468">
        <w:rPr>
          <w:rFonts w:ascii="Arial Narrow" w:eastAsia="Arial Narrow" w:hAnsi="Arial Narrow"/>
          <w:sz w:val="24"/>
          <w:szCs w:val="24"/>
        </w:rPr>
        <w:t>• Multiple-Choice Content Tests: Regular tests (paper &amp; online) and in-class SAQs (short-answer questions) base</w:t>
      </w:r>
      <w:r w:rsidRPr="006A4468">
        <w:rPr>
          <w:rFonts w:ascii="Arial Narrow" w:eastAsia="Arial Narrow" w:hAnsi="Arial Narrow"/>
          <w:sz w:val="24"/>
          <w:szCs w:val="24"/>
        </w:rPr>
        <w:t>d on the APUSH exam.</w:t>
      </w:r>
    </w:p>
    <w:p w:rsidR="006A4468" w:rsidRPr="006A4468" w:rsidRDefault="006A4468">
      <w:pPr>
        <w:spacing w:after="0" w:line="240" w:lineRule="auto"/>
        <w:ind w:left="400"/>
        <w:rPr>
          <w:sz w:val="24"/>
          <w:szCs w:val="24"/>
        </w:rPr>
      </w:pPr>
    </w:p>
    <w:p w:rsidR="00A067C6" w:rsidRPr="006A4468" w:rsidRDefault="006A4468">
      <w:pPr>
        <w:spacing w:after="0" w:line="240" w:lineRule="auto"/>
        <w:rPr>
          <w:sz w:val="24"/>
          <w:szCs w:val="24"/>
        </w:rPr>
      </w:pPr>
      <w:r w:rsidRPr="006A4468">
        <w:rPr>
          <w:rFonts w:ascii="Arial Narrow" w:eastAsia="Arial Narrow" w:hAnsi="Arial Narrow"/>
          <w:b/>
          <w:sz w:val="24"/>
          <w:szCs w:val="24"/>
        </w:rPr>
        <w:t>Grading Breakdown</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 Major Grades (Tests, Essays, Major SAQ Assignments): 40% of your average (2-3 Major Assignments per 6 weeks). Major unit tests will be given 4 times a year, covering 7-8 new chapters each time. Each unit test will b</w:t>
      </w:r>
      <w:r w:rsidRPr="006A4468">
        <w:rPr>
          <w:rFonts w:ascii="Arial Narrow" w:eastAsia="Arial Narrow" w:hAnsi="Arial Narrow"/>
          <w:sz w:val="24"/>
          <w:szCs w:val="24"/>
        </w:rPr>
        <w:t>e cumulative and consist of AP-level multiple-choice questions.</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 xml:space="preserve">• Minor Grades (Classwork, Quizzes, Minor Writing Assignments): 60% of your average. This includes homework, classwork, quizzes (both announced and unannounced), and other general coursework. </w:t>
      </w:r>
      <w:r w:rsidRPr="006A4468">
        <w:rPr>
          <w:rFonts w:ascii="Arial Narrow" w:eastAsia="Arial Narrow" w:hAnsi="Arial Narrow"/>
          <w:sz w:val="24"/>
          <w:szCs w:val="24"/>
        </w:rPr>
        <w:t>Class participation is crucial for understanding and retaining content.</w:t>
      </w:r>
    </w:p>
    <w:p w:rsidR="00A067C6" w:rsidRPr="006A4468" w:rsidRDefault="006A4468">
      <w:pPr>
        <w:spacing w:after="0" w:line="240" w:lineRule="auto"/>
        <w:ind w:left="400"/>
        <w:rPr>
          <w:rFonts w:ascii="Arial Narrow" w:eastAsia="Arial Narrow" w:hAnsi="Arial Narrow"/>
          <w:sz w:val="24"/>
          <w:szCs w:val="24"/>
        </w:rPr>
      </w:pPr>
      <w:r w:rsidRPr="006A4468">
        <w:rPr>
          <w:rFonts w:ascii="Arial Narrow" w:eastAsia="Arial Narrow" w:hAnsi="Arial Narrow"/>
          <w:sz w:val="24"/>
          <w:szCs w:val="24"/>
        </w:rPr>
        <w:t>• Extra Credit: In accordance with county policy, extra credit will not be part of grading.</w:t>
      </w:r>
    </w:p>
    <w:p w:rsidR="006A4468" w:rsidRPr="006A4468" w:rsidRDefault="006A4468">
      <w:pPr>
        <w:spacing w:after="0" w:line="240" w:lineRule="auto"/>
        <w:ind w:left="400"/>
        <w:rPr>
          <w:sz w:val="24"/>
          <w:szCs w:val="24"/>
        </w:rPr>
      </w:pPr>
    </w:p>
    <w:p w:rsidR="00A067C6" w:rsidRPr="006A4468" w:rsidRDefault="006A4468">
      <w:pPr>
        <w:spacing w:after="0" w:line="240" w:lineRule="auto"/>
        <w:rPr>
          <w:sz w:val="24"/>
          <w:szCs w:val="24"/>
        </w:rPr>
      </w:pPr>
      <w:r w:rsidRPr="006A4468">
        <w:rPr>
          <w:rFonts w:ascii="Arial Narrow" w:eastAsia="Arial Narrow" w:hAnsi="Arial Narrow"/>
          <w:b/>
          <w:sz w:val="24"/>
          <w:szCs w:val="24"/>
        </w:rPr>
        <w:t>Helpful Hints for APUSH Success</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1. Read, work on notes, review, and utilize online resources</w:t>
      </w:r>
      <w:r w:rsidRPr="006A4468">
        <w:rPr>
          <w:rFonts w:ascii="Arial Narrow" w:eastAsia="Arial Narrow" w:hAnsi="Arial Narrow"/>
          <w:sz w:val="24"/>
          <w:szCs w:val="24"/>
        </w:rPr>
        <w:t xml:space="preserve"> almost every night.</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2. Analyze information, don’t just memorize it.</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3. Avoid procrastination.</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4. Don’t get overwhelmed or overly frustrated; we will all have our moments.</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5. Ask questions and seek help; your fellow AP-ers and I are here for you.</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 xml:space="preserve">6. Study </w:t>
      </w:r>
      <w:r w:rsidRPr="006A4468">
        <w:rPr>
          <w:rFonts w:ascii="Arial Narrow" w:eastAsia="Arial Narrow" w:hAnsi="Arial Narrow"/>
          <w:sz w:val="24"/>
          <w:szCs w:val="24"/>
        </w:rPr>
        <w:t>groups can be very beneficial if used correctly.</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7. Be mentally and physically prepared for class every day (positive attitude, book, notebook, laptop, pens &amp; pencils, etc.).</w:t>
      </w:r>
    </w:p>
    <w:p w:rsidR="00A067C6" w:rsidRPr="006A4468" w:rsidRDefault="006A4468">
      <w:pPr>
        <w:spacing w:after="0" w:line="240" w:lineRule="auto"/>
        <w:ind w:left="400"/>
        <w:rPr>
          <w:sz w:val="24"/>
          <w:szCs w:val="24"/>
        </w:rPr>
      </w:pPr>
      <w:r w:rsidRPr="006A4468">
        <w:rPr>
          <w:rFonts w:ascii="Arial Narrow" w:eastAsia="Arial Narrow" w:hAnsi="Arial Narrow"/>
          <w:sz w:val="24"/>
          <w:szCs w:val="24"/>
        </w:rPr>
        <w:t>8. Attend school regularly; AP classes and absences don’t get along.</w:t>
      </w:r>
    </w:p>
    <w:p w:rsidR="006A4468" w:rsidRDefault="006A4468">
      <w:pPr>
        <w:spacing w:after="0" w:line="240" w:lineRule="auto"/>
        <w:rPr>
          <w:rFonts w:ascii="Arial Narrow" w:eastAsia="Arial Narrow" w:hAnsi="Arial Narrow"/>
          <w:b/>
          <w:sz w:val="24"/>
          <w:szCs w:val="24"/>
        </w:rPr>
      </w:pPr>
    </w:p>
    <w:p w:rsidR="006A4468" w:rsidRDefault="006A4468">
      <w:pPr>
        <w:spacing w:after="0" w:line="240" w:lineRule="auto"/>
        <w:rPr>
          <w:rFonts w:ascii="Arial Narrow" w:eastAsia="Arial Narrow" w:hAnsi="Arial Narrow"/>
          <w:b/>
          <w:sz w:val="24"/>
          <w:szCs w:val="24"/>
        </w:rPr>
      </w:pPr>
    </w:p>
    <w:p w:rsidR="006A4468" w:rsidRDefault="006A4468">
      <w:pPr>
        <w:spacing w:after="0" w:line="240" w:lineRule="auto"/>
        <w:rPr>
          <w:rFonts w:ascii="Arial Narrow" w:eastAsia="Arial Narrow" w:hAnsi="Arial Narrow"/>
          <w:b/>
          <w:sz w:val="24"/>
          <w:szCs w:val="24"/>
        </w:rPr>
      </w:pPr>
      <w:r w:rsidRPr="006A4468">
        <w:rPr>
          <w:rFonts w:ascii="Arial Narrow" w:eastAsia="Arial Narrow" w:hAnsi="Arial Narrow"/>
          <w:b/>
          <w:sz w:val="24"/>
          <w:szCs w:val="24"/>
        </w:rPr>
        <w:t>**</w:t>
      </w:r>
      <w:r w:rsidRPr="006A4468">
        <w:rPr>
          <w:rFonts w:ascii="Arial Narrow" w:eastAsia="Arial Narrow" w:hAnsi="Arial Narrow"/>
          <w:b/>
          <w:sz w:val="24"/>
          <w:szCs w:val="24"/>
        </w:rPr>
        <w:t>Remember, AP</w:t>
      </w:r>
      <w:r w:rsidRPr="006A4468">
        <w:rPr>
          <w:rFonts w:ascii="Arial Narrow" w:eastAsia="Arial Narrow" w:hAnsi="Arial Narrow"/>
          <w:b/>
          <w:sz w:val="24"/>
          <w:szCs w:val="24"/>
        </w:rPr>
        <w:t xml:space="preserve"> classes are designed to be similar to college courses. Are you ready?! Please take a moment to read the important school policies listed </w:t>
      </w:r>
      <w:r>
        <w:rPr>
          <w:rFonts w:ascii="Arial Narrow" w:eastAsia="Arial Narrow" w:hAnsi="Arial Narrow"/>
          <w:b/>
          <w:sz w:val="24"/>
          <w:szCs w:val="24"/>
        </w:rPr>
        <w:t>on the back of this page.</w:t>
      </w:r>
    </w:p>
    <w:p w:rsidR="00A067C6" w:rsidRPr="006A4468" w:rsidRDefault="006A4468">
      <w:pPr>
        <w:spacing w:after="0" w:line="240" w:lineRule="auto"/>
        <w:rPr>
          <w:rFonts w:ascii="Arial Narrow" w:eastAsia="Arial Narrow" w:hAnsi="Arial Narrow"/>
          <w:b/>
          <w:sz w:val="24"/>
          <w:szCs w:val="24"/>
        </w:rPr>
      </w:pPr>
      <w:r w:rsidRPr="006A4468">
        <w:rPr>
          <w:rFonts w:ascii="Arial Narrow" w:eastAsia="Arial Narrow" w:hAnsi="Arial Narrow"/>
          <w:b/>
          <w:sz w:val="24"/>
          <w:szCs w:val="24"/>
        </w:rPr>
        <w:t xml:space="preserve"> Let’s have a great year!</w:t>
      </w:r>
    </w:p>
    <w:p w:rsidR="006A4468" w:rsidRPr="006A4468" w:rsidRDefault="006A4468">
      <w:pPr>
        <w:spacing w:after="0" w:line="240" w:lineRule="auto"/>
        <w:rPr>
          <w:sz w:val="24"/>
          <w:szCs w:val="24"/>
        </w:rPr>
      </w:pPr>
    </w:p>
    <w:p w:rsidR="00A067C6" w:rsidRPr="006A4468" w:rsidRDefault="006A4468">
      <w:pPr>
        <w:spacing w:after="0" w:line="240" w:lineRule="auto"/>
        <w:rPr>
          <w:sz w:val="24"/>
          <w:szCs w:val="24"/>
        </w:rPr>
      </w:pPr>
      <w:r w:rsidRPr="006A4468">
        <w:rPr>
          <w:rFonts w:ascii="Arial Narrow" w:eastAsia="Arial Narrow" w:hAnsi="Arial Narrow"/>
          <w:b/>
          <w:sz w:val="24"/>
          <w:szCs w:val="24"/>
        </w:rPr>
        <w:t>Late Work Policy</w:t>
      </w:r>
    </w:p>
    <w:p w:rsidR="00A067C6" w:rsidRDefault="006A4468">
      <w:pPr>
        <w:spacing w:after="0" w:line="240" w:lineRule="auto"/>
        <w:rPr>
          <w:rFonts w:ascii="Arial Narrow" w:eastAsia="Arial Narrow" w:hAnsi="Arial Narrow"/>
          <w:sz w:val="24"/>
          <w:szCs w:val="24"/>
        </w:rPr>
      </w:pPr>
      <w:r w:rsidRPr="006A4468">
        <w:rPr>
          <w:rFonts w:ascii="Arial Narrow" w:eastAsia="Arial Narrow" w:hAnsi="Arial Narrow"/>
          <w:sz w:val="24"/>
          <w:szCs w:val="24"/>
        </w:rPr>
        <w:t xml:space="preserve">All work should be submitted on the DUE DATE as notified in class or </w:t>
      </w:r>
      <w:r w:rsidRPr="006A4468">
        <w:rPr>
          <w:rFonts w:ascii="Arial Narrow" w:eastAsia="Arial Narrow" w:hAnsi="Arial Narrow"/>
          <w:sz w:val="24"/>
          <w:szCs w:val="24"/>
        </w:rPr>
        <w:t>online. Each submission day after the due date will incur a 5% grade penalty, up to a maximum 25% penalty. Any grade penalty incurred will be indicated in Canvas and Infinite Campus. Work that is not submitted after the 5-day window will be marked as “Miss</w:t>
      </w:r>
      <w:r w:rsidRPr="006A4468">
        <w:rPr>
          <w:rFonts w:ascii="Arial Narrow" w:eastAsia="Arial Narrow" w:hAnsi="Arial Narrow"/>
          <w:sz w:val="24"/>
          <w:szCs w:val="24"/>
        </w:rPr>
        <w:t>ing” in Canvas and Infinite Campus and will earn zero points.</w:t>
      </w:r>
    </w:p>
    <w:p w:rsidR="006A4468" w:rsidRPr="006A4468" w:rsidRDefault="006A4468">
      <w:pPr>
        <w:spacing w:after="0" w:line="240" w:lineRule="auto"/>
        <w:rPr>
          <w:sz w:val="24"/>
          <w:szCs w:val="24"/>
        </w:rPr>
      </w:pPr>
    </w:p>
    <w:p w:rsidR="00A067C6" w:rsidRPr="006A4468" w:rsidRDefault="006A4468">
      <w:pPr>
        <w:spacing w:after="0" w:line="240" w:lineRule="auto"/>
        <w:rPr>
          <w:sz w:val="24"/>
          <w:szCs w:val="24"/>
        </w:rPr>
      </w:pPr>
      <w:r w:rsidRPr="006A4468">
        <w:rPr>
          <w:rFonts w:ascii="Arial Narrow" w:eastAsia="Arial Narrow" w:hAnsi="Arial Narrow"/>
          <w:b/>
          <w:sz w:val="24"/>
          <w:szCs w:val="24"/>
        </w:rPr>
        <w:t>Cell Phones and Electronic Devices Policy</w:t>
      </w:r>
    </w:p>
    <w:p w:rsidR="00A067C6" w:rsidRDefault="006A4468">
      <w:pPr>
        <w:spacing w:after="0" w:line="240" w:lineRule="auto"/>
        <w:rPr>
          <w:rFonts w:ascii="Arial Narrow" w:eastAsia="Arial Narrow" w:hAnsi="Arial Narrow"/>
          <w:sz w:val="24"/>
          <w:szCs w:val="24"/>
        </w:rPr>
      </w:pPr>
      <w:r w:rsidRPr="006A4468">
        <w:rPr>
          <w:rFonts w:ascii="Arial Narrow" w:eastAsia="Arial Narrow" w:hAnsi="Arial Narrow"/>
          <w:sz w:val="24"/>
          <w:szCs w:val="24"/>
        </w:rPr>
        <w:t xml:space="preserve">The RCSS Student Code of Conduct, Rule 16, states that the use of cell phones, electronic communication devices, and/or accessories (including some </w:t>
      </w:r>
      <w:r w:rsidRPr="006A4468">
        <w:rPr>
          <w:rFonts w:ascii="Arial Narrow" w:eastAsia="Arial Narrow" w:hAnsi="Arial Narrow"/>
          <w:sz w:val="24"/>
          <w:szCs w:val="24"/>
        </w:rPr>
        <w:t>tablets, smart watches, earbuds, and earphones) are prohibited for all students at all times during the instructional day, defined as the time the student arrives on campus until the end of the school day. Penalties are described in more detail in the Code</w:t>
      </w:r>
      <w:r w:rsidRPr="006A4468">
        <w:rPr>
          <w:rFonts w:ascii="Arial Narrow" w:eastAsia="Arial Narrow" w:hAnsi="Arial Narrow"/>
          <w:sz w:val="24"/>
          <w:szCs w:val="24"/>
        </w:rPr>
        <w:t xml:space="preserve"> of Conduct, but they range from confiscation of the device to suspension, which would result in disciplinary probation at DFA. Personal iPads &amp; tablets are NOT allowed.</w:t>
      </w:r>
    </w:p>
    <w:p w:rsidR="006A4468" w:rsidRPr="006A4468" w:rsidRDefault="006A4468">
      <w:pPr>
        <w:spacing w:after="0" w:line="240" w:lineRule="auto"/>
        <w:rPr>
          <w:sz w:val="24"/>
          <w:szCs w:val="24"/>
        </w:rPr>
      </w:pPr>
    </w:p>
    <w:p w:rsidR="006A4468" w:rsidRPr="006A4468" w:rsidRDefault="006A4468">
      <w:pPr>
        <w:spacing w:after="0" w:line="240" w:lineRule="auto"/>
        <w:rPr>
          <w:sz w:val="24"/>
          <w:szCs w:val="24"/>
        </w:rPr>
      </w:pPr>
      <w:r w:rsidRPr="006A4468">
        <w:rPr>
          <w:rFonts w:ascii="Arial Narrow" w:eastAsia="Arial Narrow" w:hAnsi="Arial Narrow"/>
          <w:b/>
          <w:sz w:val="24"/>
          <w:szCs w:val="24"/>
        </w:rPr>
        <w:t>Academic Dishonesty Policy</w:t>
      </w:r>
    </w:p>
    <w:p w:rsidR="00A067C6" w:rsidRPr="006A4468" w:rsidRDefault="006A4468">
      <w:pPr>
        <w:spacing w:after="0" w:line="240" w:lineRule="auto"/>
        <w:rPr>
          <w:sz w:val="24"/>
          <w:szCs w:val="24"/>
        </w:rPr>
      </w:pPr>
      <w:r w:rsidRPr="006A4468">
        <w:rPr>
          <w:rFonts w:ascii="Arial Narrow" w:eastAsia="Arial Narrow" w:hAnsi="Arial Narrow"/>
          <w:sz w:val="24"/>
          <w:szCs w:val="24"/>
        </w:rPr>
        <w:t>The RCSS Student Code of Conduct, Rule 1(A)(t), states that</w:t>
      </w:r>
      <w:r w:rsidRPr="006A4468">
        <w:rPr>
          <w:rFonts w:ascii="Arial Narrow" w:eastAsia="Arial Narrow" w:hAnsi="Arial Narrow"/>
          <w:sz w:val="24"/>
          <w:szCs w:val="24"/>
        </w:rPr>
        <w:t xml:space="preserve"> no student shall cheat, alter records, plagiarize, receive unauthorized assistance (including the use of AI when prohibited) or assist another in any type of academic dishonesty. The determination that a student has engaged in academic dishonesty will be </w:t>
      </w:r>
      <w:r w:rsidRPr="006A4468">
        <w:rPr>
          <w:rFonts w:ascii="Arial Narrow" w:eastAsia="Arial Narrow" w:hAnsi="Arial Narrow"/>
          <w:sz w:val="24"/>
          <w:szCs w:val="24"/>
        </w:rPr>
        <w:t>based on the judgment of the classroom teacher and a supervising administrator, taking into consideration any written materials, observation, or information from witnesses.</w:t>
      </w:r>
    </w:p>
    <w:p w:rsidR="00A067C6" w:rsidRDefault="006A4468">
      <w:pPr>
        <w:spacing w:after="0" w:line="240" w:lineRule="auto"/>
        <w:rPr>
          <w:rFonts w:ascii="Arial Narrow" w:eastAsia="Arial Narrow" w:hAnsi="Arial Narrow"/>
          <w:sz w:val="24"/>
          <w:szCs w:val="24"/>
        </w:rPr>
      </w:pPr>
      <w:r w:rsidRPr="006A4468">
        <w:rPr>
          <w:rFonts w:ascii="Arial Narrow" w:eastAsia="Arial Narrow" w:hAnsi="Arial Narrow"/>
          <w:sz w:val="24"/>
          <w:szCs w:val="24"/>
        </w:rPr>
        <w:t>Students found to have engaged in academic dishonesty will receive 3 hours of deten</w:t>
      </w:r>
      <w:r w:rsidRPr="006A4468">
        <w:rPr>
          <w:rFonts w:ascii="Arial Narrow" w:eastAsia="Arial Narrow" w:hAnsi="Arial Narrow"/>
          <w:sz w:val="24"/>
          <w:szCs w:val="24"/>
        </w:rPr>
        <w:t>tion. Additionally, the task will be entered as an incomplete and the student is required to re-do the assignment or re-take the assessment.</w:t>
      </w:r>
    </w:p>
    <w:p w:rsidR="006A4468" w:rsidRPr="006A4468" w:rsidRDefault="006A4468">
      <w:pPr>
        <w:spacing w:after="0" w:line="240" w:lineRule="auto"/>
        <w:rPr>
          <w:sz w:val="24"/>
          <w:szCs w:val="24"/>
        </w:rPr>
      </w:pPr>
    </w:p>
    <w:p w:rsidR="00A067C6" w:rsidRPr="006A4468" w:rsidRDefault="006A4468">
      <w:pPr>
        <w:spacing w:after="0" w:line="240" w:lineRule="auto"/>
        <w:rPr>
          <w:sz w:val="24"/>
          <w:szCs w:val="24"/>
        </w:rPr>
      </w:pPr>
      <w:r w:rsidRPr="006A4468">
        <w:rPr>
          <w:rFonts w:ascii="Arial Narrow" w:eastAsia="Arial Narrow" w:hAnsi="Arial Narrow"/>
          <w:b/>
          <w:sz w:val="24"/>
          <w:szCs w:val="24"/>
        </w:rPr>
        <w:t>Relearn and Reassessment (R&amp;R) Policy</w:t>
      </w:r>
    </w:p>
    <w:p w:rsidR="00A067C6" w:rsidRDefault="006A4468">
      <w:pPr>
        <w:spacing w:after="0" w:line="240" w:lineRule="auto"/>
        <w:rPr>
          <w:rFonts w:ascii="Arial Narrow" w:eastAsia="Arial Narrow" w:hAnsi="Arial Narrow"/>
          <w:sz w:val="24"/>
          <w:szCs w:val="24"/>
        </w:rPr>
      </w:pPr>
      <w:r w:rsidRPr="006A4468">
        <w:rPr>
          <w:rFonts w:ascii="Arial Narrow" w:eastAsia="Arial Narrow" w:hAnsi="Arial Narrow"/>
          <w:sz w:val="24"/>
          <w:szCs w:val="24"/>
        </w:rPr>
        <w:t>Opportunities are offered to remediate unsatisfactory scores on MAJOR grades.</w:t>
      </w:r>
      <w:r w:rsidRPr="006A4468">
        <w:rPr>
          <w:rFonts w:ascii="Arial Narrow" w:eastAsia="Arial Narrow" w:hAnsi="Arial Narrow"/>
          <w:sz w:val="24"/>
          <w:szCs w:val="24"/>
        </w:rPr>
        <w:t xml:space="preserve"> These opportunities are offered once per assignment, but each R&amp;R plan (including the reassessment itself) must be completed within seven school days of receipt of the original grade. The R&amp;R form indicates the requirements that must be met to be eligible</w:t>
      </w:r>
      <w:r w:rsidRPr="006A4468">
        <w:rPr>
          <w:rFonts w:ascii="Arial Narrow" w:eastAsia="Arial Narrow" w:hAnsi="Arial Narrow"/>
          <w:sz w:val="24"/>
          <w:szCs w:val="24"/>
        </w:rPr>
        <w:t xml:space="preserve"> for the opportunity.</w:t>
      </w:r>
    </w:p>
    <w:p w:rsidR="006A4468" w:rsidRPr="006A4468" w:rsidRDefault="006A4468">
      <w:pPr>
        <w:spacing w:after="0" w:line="240" w:lineRule="auto"/>
        <w:rPr>
          <w:sz w:val="24"/>
          <w:szCs w:val="24"/>
        </w:rPr>
      </w:pPr>
      <w:bookmarkStart w:id="0" w:name="_GoBack"/>
      <w:bookmarkEnd w:id="0"/>
    </w:p>
    <w:p w:rsidR="00A067C6" w:rsidRPr="006A4468" w:rsidRDefault="006A4468">
      <w:pPr>
        <w:spacing w:after="0" w:line="240" w:lineRule="auto"/>
        <w:rPr>
          <w:sz w:val="24"/>
          <w:szCs w:val="24"/>
        </w:rPr>
      </w:pPr>
      <w:r w:rsidRPr="006A4468">
        <w:rPr>
          <w:rFonts w:ascii="Arial Narrow" w:eastAsia="Arial Narrow" w:hAnsi="Arial Narrow"/>
          <w:b/>
          <w:sz w:val="24"/>
          <w:szCs w:val="24"/>
        </w:rPr>
        <w:t>Make-up Work Policy</w:t>
      </w:r>
    </w:p>
    <w:p w:rsidR="00A067C6" w:rsidRPr="006A4468" w:rsidRDefault="006A4468">
      <w:pPr>
        <w:spacing w:after="0" w:line="240" w:lineRule="auto"/>
        <w:rPr>
          <w:sz w:val="24"/>
          <w:szCs w:val="24"/>
        </w:rPr>
      </w:pPr>
      <w:r w:rsidRPr="006A4468">
        <w:rPr>
          <w:rFonts w:ascii="Arial Narrow" w:eastAsia="Arial Narrow" w:hAnsi="Arial Narrow"/>
          <w:sz w:val="24"/>
          <w:szCs w:val="24"/>
        </w:rPr>
        <w:t>Students are expected to make-up assignments and assessments that were missed due to absence from school. Students are responsible for asking teachers for the make-up work upon returning to class. Make-up work shou</w:t>
      </w:r>
      <w:r w:rsidRPr="006A4468">
        <w:rPr>
          <w:rFonts w:ascii="Arial Narrow" w:eastAsia="Arial Narrow" w:hAnsi="Arial Narrow"/>
          <w:sz w:val="24"/>
          <w:szCs w:val="24"/>
        </w:rPr>
        <w:t>ld be completed by the student within the time specified by the teacher. Teachers should provide reasonable timelines for completing make-up work. Generally, such work should be completed within 5 days of returning to school. A student should not be requir</w:t>
      </w:r>
      <w:r w:rsidRPr="006A4468">
        <w:rPr>
          <w:rFonts w:ascii="Arial Narrow" w:eastAsia="Arial Narrow" w:hAnsi="Arial Narrow"/>
          <w:sz w:val="24"/>
          <w:szCs w:val="24"/>
        </w:rPr>
        <w:t>ed to take a quiz or test on their first day back to school if the assessment was first-announced during their absence. Graded assignments should be scored to accurately reflect the level of mastery of standards.</w:t>
      </w:r>
    </w:p>
    <w:sectPr w:rsidR="00A067C6" w:rsidRPr="006A446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A4468"/>
    <w:rsid w:val="00A067C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94435"/>
  <w14:defaultImageDpi w14:val="300"/>
  <w15:docId w15:val="{940FE1C1-236A-45D9-ACA4-3F68C922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39FB-53FD-4A2A-927E-7596406A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Bower, James</cp:lastModifiedBy>
  <cp:revision>2</cp:revision>
  <dcterms:created xsi:type="dcterms:W3CDTF">2025-08-01T14:09:00Z</dcterms:created>
  <dcterms:modified xsi:type="dcterms:W3CDTF">2025-08-01T14:09:00Z</dcterms:modified>
  <cp:category/>
</cp:coreProperties>
</file>